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 менялись тарифы на газ в жилых домах Армении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2020-06-07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1">
        <w:r>
          <w:rPr>
            <w:color w:val="0000FF"/>
            <w:u w:val="single"/>
          </w:rPr>
          <w:t>Facebook</w:t>
        </w:r>
      </w:hyperlink>
      <w:r>
        <w:br/>
      </w:r>
      <w:hyperlink r:id="rId12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>С 1 января 2020 года цена на российский газ для Армении сохранилась на уровне 2019 года — по 165 долларов за тысячу кубометров вместо 150 (в 2018 году). При этом для потребителей внутри Армении тарифы уже второй год не меняются — для домашних хозяйств они, как и прежде, составляют 139 тысяч драмов за тысячу кубометров, или около 290 долларов.</w:t>
      </w:r>
    </w:p>
    <w:p>
      <w:r/>
      <w:r>
        <w:t>Вопрос пересмотра тарифов на российский газ вновь актуален. ЗАО «Газпром Армения» обратилось в Комиссию по регулированию общественных услуг (КРОУ) с заявкой о пересмотре внутренних тарифов на газ. С 1 июля 2020 года компания предлагает установить для всех потребителей единый тариф, увеличив существующий средний тариф на 11%. На границе «Газпром Армения» закупает газ за $165 за 1000 кубометров, а продает по цене $255.</w:t>
      </w:r>
    </w:p>
    <w:p>
      <w:r>
        <w:t>КРОУ предлагает для малоимущих слоев населения, потребляющих до 600 кубометров газа в год, сохранить тариф на уровне 100 драмов за кубометр, для остальных домашних хозяйств – в размере 139 драмов.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Проблема в том, что ЗАО «Газпром Армения» является 100%-й дочерней компанией российской транснациональной корпорацией ПАО «Газпром» и монополистом на армянском энергетическом рынке. Необходимо провести тщательный аудит в «Газпром Армения», и в случае выявленных нарушений, экспроприировать эту компанию, под контролем рабочих, без права компенсации. Затем можно было бы диверсифицировать поставки газа в Армению. Мы могли закупать газ не только у России, но и у соседнего Ирана. Это позволило бы снизить цены на газ для домашних хозяйств, а возможно и для сельского хозяйства.</w:t>
      </w:r>
    </w:p>
    <w:p>
      <w:r>
        <w:t>Но для этого нам требуется государство, которое будет в руках трудящихся, а не кучки олигархов, а чтобы достичь данной цели, необходимо вести классовую борьбу против власти капиталистов.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politsturm.com/kak-menyalis-tarify-na-gaz-v-zhilyx-domax-armenii" TargetMode="External"/><Relationship Id="rId11" Type="http://schemas.openxmlformats.org/officeDocument/2006/relationships/hyperlink" Target="https://www.facebook.com/groups/903780589760013/" TargetMode="External"/><Relationship Id="rId12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